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Island Diary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Reflection    </w:t>
      </w:r>
      <w:r>
        <w:t xml:space="preserve">   Shipwreck    </w:t>
      </w:r>
      <w:r>
        <w:t xml:space="preserve">   Baby    </w:t>
      </w:r>
      <w:r>
        <w:t xml:space="preserve">   Christening    </w:t>
      </w:r>
      <w:r>
        <w:t xml:space="preserve">   Death    </w:t>
      </w:r>
      <w:r>
        <w:t xml:space="preserve">   Marriage    </w:t>
      </w:r>
      <w:r>
        <w:t xml:space="preserve">   Birth    </w:t>
      </w:r>
      <w:r>
        <w:t xml:space="preserve">   Rules    </w:t>
      </w:r>
      <w:r>
        <w:t xml:space="preserve">   Community    </w:t>
      </w:r>
      <w:r>
        <w:t xml:space="preserve">   Excited    </w:t>
      </w:r>
      <w:r>
        <w:t xml:space="preserve">   Scared    </w:t>
      </w:r>
      <w:r>
        <w:t xml:space="preserve">   Sad    </w:t>
      </w:r>
      <w:r>
        <w:t xml:space="preserve">   Happy    </w:t>
      </w:r>
      <w:r>
        <w:t xml:space="preserve">   Island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 Diary </dc:title>
  <dcterms:created xsi:type="dcterms:W3CDTF">2021-10-11T19:11:01Z</dcterms:created>
  <dcterms:modified xsi:type="dcterms:W3CDTF">2021-10-11T19:11:01Z</dcterms:modified>
</cp:coreProperties>
</file>