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shark    </w:t>
      </w:r>
      <w:r>
        <w:t xml:space="preserve">   fish    </w:t>
      </w:r>
      <w:r>
        <w:t xml:space="preserve">   classmates    </w:t>
      </w:r>
      <w:r>
        <w:t xml:space="preserve">   birdsong    </w:t>
      </w:r>
      <w:r>
        <w:t xml:space="preserve">   waves    </w:t>
      </w:r>
      <w:r>
        <w:t xml:space="preserve">   palm trees    </w:t>
      </w:r>
      <w:r>
        <w:t xml:space="preserve">   sunshine    </w:t>
      </w:r>
      <w:r>
        <w:t xml:space="preserve">   dangerous    </w:t>
      </w:r>
      <w:r>
        <w:t xml:space="preserve">   creature    </w:t>
      </w:r>
      <w:r>
        <w:t xml:space="preserve">   fire    </w:t>
      </w:r>
      <w:r>
        <w:t xml:space="preserve">   survival    </w:t>
      </w:r>
      <w:r>
        <w:t xml:space="preserve">   wreckage    </w:t>
      </w:r>
      <w:r>
        <w:t xml:space="preserve">   paradise    </w:t>
      </w:r>
      <w:r>
        <w:t xml:space="preserve">   tropical    </w:t>
      </w:r>
      <w:r>
        <w:t xml:space="preserve">   coconuts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Island</dc:title>
  <dcterms:created xsi:type="dcterms:W3CDTF">2021-10-11T19:11:35Z</dcterms:created>
  <dcterms:modified xsi:type="dcterms:W3CDTF">2021-10-11T19:11:35Z</dcterms:modified>
</cp:coreProperties>
</file>