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Island </w:t>
      </w:r>
    </w:p>
    <w:p>
      <w:pPr>
        <w:pStyle w:val="Questions"/>
      </w:pPr>
      <w:r>
        <w:t xml:space="preserve">1. STACLE KROC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RNAKSSED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FEORST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ASNDIL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ALNPE ARSHC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ASHWDOS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OONLAG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PICFCAI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HAECB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NSDA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</dc:title>
  <dcterms:created xsi:type="dcterms:W3CDTF">2021-10-11T19:11:45Z</dcterms:created>
  <dcterms:modified xsi:type="dcterms:W3CDTF">2021-10-11T19:11:45Z</dcterms:modified>
</cp:coreProperties>
</file>