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Island of Blue Dolphins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Wonanee    </w:t>
      </w:r>
      <w:r>
        <w:t xml:space="preserve">   Rontu    </w:t>
      </w:r>
      <w:r>
        <w:t xml:space="preserve">   Big ships    </w:t>
      </w:r>
      <w:r>
        <w:t xml:space="preserve">   Coral Cove    </w:t>
      </w:r>
      <w:r>
        <w:t xml:space="preserve">   Ghalas-at    </w:t>
      </w:r>
      <w:r>
        <w:t xml:space="preserve">   Hungry Seals    </w:t>
      </w:r>
      <w:r>
        <w:t xml:space="preserve">   Chief Ulape    </w:t>
      </w:r>
      <w:r>
        <w:t xml:space="preserve">   Chief Chomingo    </w:t>
      </w:r>
      <w:r>
        <w:t xml:space="preserve">   The Aluets    </w:t>
      </w:r>
      <w:r>
        <w:t xml:space="preserve">   Blue Dolphin    </w:t>
      </w:r>
      <w:r>
        <w:t xml:space="preserve">   Wild dog    </w:t>
      </w:r>
      <w:r>
        <w:t xml:space="preserve">   Ramo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Blue Dolphins </dc:title>
  <dcterms:created xsi:type="dcterms:W3CDTF">2021-10-11T19:11:52Z</dcterms:created>
  <dcterms:modified xsi:type="dcterms:W3CDTF">2021-10-11T19:11:52Z</dcterms:modified>
</cp:coreProperties>
</file>