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 of Doctor Moreau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OxBear    </w:t>
      </w:r>
      <w:r>
        <w:t xml:space="preserve">   WolfBear    </w:t>
      </w:r>
      <w:r>
        <w:t xml:space="preserve">   Sloth    </w:t>
      </w:r>
      <w:r>
        <w:t xml:space="preserve">   FoxBear Woman    </w:t>
      </w:r>
      <w:r>
        <w:t xml:space="preserve">   Satyr    </w:t>
      </w:r>
      <w:r>
        <w:t xml:space="preserve">   Dog Man    </w:t>
      </w:r>
      <w:r>
        <w:t xml:space="preserve">   HyenaSwine    </w:t>
      </w:r>
      <w:r>
        <w:t xml:space="preserve">   Sayer of the Law    </w:t>
      </w:r>
      <w:r>
        <w:t xml:space="preserve">   Ape Man    </w:t>
      </w:r>
      <w:r>
        <w:t xml:space="preserve">   Leopard Man    </w:t>
      </w:r>
      <w:r>
        <w:t xml:space="preserve">   MLing    </w:t>
      </w:r>
      <w:r>
        <w:t xml:space="preserve">   Montgomery    </w:t>
      </w:r>
      <w:r>
        <w:t xml:space="preserve">   Dr Moreau    </w:t>
      </w:r>
      <w:r>
        <w:t xml:space="preserve">   Edward Prendick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of Doctor Moreau Characters</dc:title>
  <dcterms:created xsi:type="dcterms:W3CDTF">2021-10-11T19:10:45Z</dcterms:created>
  <dcterms:modified xsi:type="dcterms:W3CDTF">2021-10-11T19:10:45Z</dcterms:modified>
</cp:coreProperties>
</file>