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Island of Dr Moreau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are the half animal half humans called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Who is the author of the novel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boat was the dinghy from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type of animal was the doctor working on at that time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Where was Dr Moreau originally from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ocean was surround the island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 was Dr Moreau assistant called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What did the creatures call the laboratory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What was the name of ship that found Prendick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Who is Prendick mortally afraid of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is the controversy in the novel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How is the enclosure destroyed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Type of doctor before leaving London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How many men was Prendick lost at sea with at first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was the creatures name that wore a turban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illness does Prendick fake at end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Island of Dr Moreau</dc:title>
  <dcterms:created xsi:type="dcterms:W3CDTF">2021-10-11T19:11:14Z</dcterms:created>
  <dcterms:modified xsi:type="dcterms:W3CDTF">2021-10-11T19:11:14Z</dcterms:modified>
</cp:coreProperties>
</file>