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Island of Dr. Moreau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dissolve; liquify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loyal; abstinantly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gloomy; nasty; gruesome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opposite of protagonist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person rescues Prendick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disgusting; awful; appalling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old man showed kindness and ____________ for the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 a moment.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curse; horror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another word for ghost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water will _________ me after I take a refreshing sip.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direct opposite; opposition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same as antagonist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opposite of friendly;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plants that grow above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_______ snake sneaked around the field searching for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ex-alcoholic has been an _________ for 11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the boat that went missing?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__________ doctor was cruel to his patients.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balloon __________ when it was popped.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author of "The Island of DR. Moreau"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strange man that accompanied Montgomery had an _______ face and eyes.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keep back; prohibit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is the island named after?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Island of Dr. Moreau Crossword</dc:title>
  <dcterms:created xsi:type="dcterms:W3CDTF">2021-10-11T19:11:49Z</dcterms:created>
  <dcterms:modified xsi:type="dcterms:W3CDTF">2021-10-11T19:11:49Z</dcterms:modified>
</cp:coreProperties>
</file>