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reef that had 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Aluets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people who came to the island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boats pick up and drop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Karan's bird's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chief that died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Karana used to hunt the devilfish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Karana's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Karana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who died from the wild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caption of the Aluets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Karana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Karana's first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of The Blue Dolphins</dc:title>
  <dcterms:created xsi:type="dcterms:W3CDTF">2021-10-11T19:11:32Z</dcterms:created>
  <dcterms:modified xsi:type="dcterms:W3CDTF">2021-10-11T19:11:32Z</dcterms:modified>
</cp:coreProperties>
</file>