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Isle of the Lost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Diablo    </w:t>
      </w:r>
      <w:r>
        <w:t xml:space="preserve">   Descendant    </w:t>
      </w:r>
      <w:r>
        <w:t xml:space="preserve">   Isle    </w:t>
      </w:r>
      <w:r>
        <w:t xml:space="preserve">   Villain    </w:t>
      </w:r>
      <w:r>
        <w:t xml:space="preserve">   Scepter    </w:t>
      </w:r>
      <w:r>
        <w:t xml:space="preserve">   Evil Queen    </w:t>
      </w:r>
      <w:r>
        <w:t xml:space="preserve">   Jafar    </w:t>
      </w:r>
      <w:r>
        <w:t xml:space="preserve">   Cruella    </w:t>
      </w:r>
      <w:r>
        <w:t xml:space="preserve">   Maleficent    </w:t>
      </w:r>
      <w:r>
        <w:t xml:space="preserve">   Carlos    </w:t>
      </w:r>
      <w:r>
        <w:t xml:space="preserve">   Jay    </w:t>
      </w:r>
      <w:r>
        <w:t xml:space="preserve">   Evie    </w:t>
      </w:r>
      <w:r>
        <w:t xml:space="preserve">   Mal    </w:t>
      </w:r>
      <w:r>
        <w:t xml:space="preserve">   wicked    </w:t>
      </w:r>
      <w:r>
        <w:t xml:space="preserve">   evil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Isle of the Lost</dc:title>
  <dcterms:created xsi:type="dcterms:W3CDTF">2021-10-11T19:10:55Z</dcterms:created>
  <dcterms:modified xsi:type="dcterms:W3CDTF">2021-10-11T19:10:55Z</dcterms:modified>
</cp:coreProperties>
</file>