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Isle of the Lost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Prince who doesn't believe that all the people on the lost island are bad?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Maleficents pet crow that came back to life to tell her that magic was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Maleficents staff that the kids are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Maleficents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currency on the island?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school that the children attend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name of the place that is said to hold Maleficents staff?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name of Jafars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palace that King Beast and Queen Bell rule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Cruella De Vils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character was sent to the island by King Beast to teach the villains under the dome what was right and wrong?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one who bannished the villains to the island and had a magical dome put over them so they dont use magic?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kids have to go into the Forbidden Library to find this object to help guide them on their 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the name of The Evil Queens daughter?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Isle of the Lost Trivia</dc:title>
  <dcterms:created xsi:type="dcterms:W3CDTF">2021-10-11T19:11:18Z</dcterms:created>
  <dcterms:modified xsi:type="dcterms:W3CDTF">2021-10-11T19:11:18Z</dcterms:modified>
</cp:coreProperties>
</file>