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Isolation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BRAZIL    </w:t>
      </w:r>
      <w:r>
        <w:t xml:space="preserve">   ITALY    </w:t>
      </w:r>
      <w:r>
        <w:t xml:space="preserve">   SPAIN    </w:t>
      </w:r>
      <w:r>
        <w:t xml:space="preserve">   USA    </w:t>
      </w:r>
      <w:r>
        <w:t xml:space="preserve">   CHINA    </w:t>
      </w:r>
      <w:r>
        <w:t xml:space="preserve">   NEWZEALAND    </w:t>
      </w:r>
      <w:r>
        <w:t xml:space="preserve">   AUSTRALIA    </w:t>
      </w:r>
      <w:r>
        <w:t xml:space="preserve">   HOTSPOT    </w:t>
      </w:r>
      <w:r>
        <w:t xml:space="preserve">   RESEARCH    </w:t>
      </w:r>
      <w:r>
        <w:t xml:space="preserve">   WHO    </w:t>
      </w:r>
      <w:r>
        <w:t xml:space="preserve">   GLOBAL    </w:t>
      </w:r>
      <w:r>
        <w:t xml:space="preserve">   PANDEMIC    </w:t>
      </w:r>
      <w:r>
        <w:t xml:space="preserve">   JOBSEEKER    </w:t>
      </w:r>
      <w:r>
        <w:t xml:space="preserve">   JOBKEEPER    </w:t>
      </w:r>
      <w:r>
        <w:t xml:space="preserve">   GOVERNMENT    </w:t>
      </w:r>
      <w:r>
        <w:t xml:space="preserve">   SCOMO    </w:t>
      </w:r>
      <w:r>
        <w:t xml:space="preserve">   RESPONSIBILITY    </w:t>
      </w:r>
      <w:r>
        <w:t xml:space="preserve">   FINES    </w:t>
      </w:r>
      <w:r>
        <w:t xml:space="preserve">   TRAVELBUBBLE    </w:t>
      </w:r>
      <w:r>
        <w:t xml:space="preserve">   NOSPORT    </w:t>
      </w:r>
      <w:r>
        <w:t xml:space="preserve">   TAKEAWAYONLY    </w:t>
      </w:r>
      <w:r>
        <w:t xml:space="preserve">   FRONTLINE    </w:t>
      </w:r>
      <w:r>
        <w:t xml:space="preserve">   POSITIVITY    </w:t>
      </w:r>
      <w:r>
        <w:t xml:space="preserve">   GRATEFUL    </w:t>
      </w:r>
      <w:r>
        <w:t xml:space="preserve">   BORDERCLOSURE    </w:t>
      </w:r>
      <w:r>
        <w:t xml:space="preserve">   VACCINE    </w:t>
      </w:r>
      <w:r>
        <w:t xml:space="preserve">   SOCIALDISTANCE    </w:t>
      </w:r>
      <w:r>
        <w:t xml:space="preserve">   ISOBIRTHDAYS    </w:t>
      </w:r>
      <w:r>
        <w:t xml:space="preserve">   EXERCISE    </w:t>
      </w:r>
      <w:r>
        <w:t xml:space="preserve">   MENTALHEALTH    </w:t>
      </w:r>
      <w:r>
        <w:t xml:space="preserve">   SKYPE    </w:t>
      </w:r>
      <w:r>
        <w:t xml:space="preserve">   BOOKLETS    </w:t>
      </w:r>
      <w:r>
        <w:t xml:space="preserve">   ONLINE    </w:t>
      </w:r>
      <w:r>
        <w:t xml:space="preserve">   HYGIENE    </w:t>
      </w:r>
      <w:r>
        <w:t xml:space="preserve">   WASHYOURHANDS    </w:t>
      </w:r>
      <w:r>
        <w:t xml:space="preserve">   LEARNING    </w:t>
      </w:r>
      <w:r>
        <w:t xml:space="preserve">   INDEPENDENT    </w:t>
      </w:r>
      <w:r>
        <w:t xml:space="preserve">   OPPORTUNITY    </w:t>
      </w:r>
      <w:r>
        <w:t xml:space="preserve">   ISOLATION    </w:t>
      </w:r>
      <w:r>
        <w:t xml:space="preserve">   COVID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Isolation Find a Word</dc:title>
  <dcterms:created xsi:type="dcterms:W3CDTF">2021-10-11T19:12:33Z</dcterms:created>
  <dcterms:modified xsi:type="dcterms:W3CDTF">2021-10-11T19:12:33Z</dcterms:modified>
</cp:coreProperties>
</file>