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Isolation of Vietnam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perry    </w:t>
      </w:r>
      <w:r>
        <w:t xml:space="preserve">   johnson    </w:t>
      </w:r>
      <w:r>
        <w:t xml:space="preserve">   peewee    </w:t>
      </w:r>
      <w:r>
        <w:t xml:space="preserve">   hostage    </w:t>
      </w:r>
      <w:r>
        <w:t xml:space="preserve">   battlefield    </w:t>
      </w:r>
      <w:r>
        <w:t xml:space="preserve">   tanks    </w:t>
      </w:r>
      <w:r>
        <w:t xml:space="preserve">   vietnam    </w:t>
      </w:r>
      <w:r>
        <w:t xml:space="preserve">   congs    </w:t>
      </w:r>
      <w:r>
        <w:t xml:space="preserve">   dirt    </w:t>
      </w:r>
      <w:r>
        <w:t xml:space="preserve">   heat    </w:t>
      </w:r>
      <w:r>
        <w:t xml:space="preserve">   blood    </w:t>
      </w:r>
      <w:r>
        <w:t xml:space="preserve">   death    </w:t>
      </w:r>
      <w:r>
        <w:t xml:space="preserve">   survive    </w:t>
      </w:r>
      <w:r>
        <w:t xml:space="preserve">   jungle    </w:t>
      </w:r>
      <w:r>
        <w:t xml:space="preserve">   sergeant    </w:t>
      </w:r>
      <w:r>
        <w:t xml:space="preserve">   foxhole    </w:t>
      </w:r>
      <w:r>
        <w:t xml:space="preserve">   platoon    </w:t>
      </w:r>
      <w:r>
        <w:t xml:space="preserve">   grenade    </w:t>
      </w:r>
      <w:r>
        <w:t xml:space="preserve">   army    </w:t>
      </w:r>
      <w:r>
        <w:t xml:space="preserve">   rain    </w:t>
      </w:r>
      <w:r>
        <w:t xml:space="preserve">   kenny    </w:t>
      </w:r>
      <w:r>
        <w:t xml:space="preserve">   rifles    </w:t>
      </w:r>
      <w:r>
        <w:t xml:space="preserve">   fear    </w:t>
      </w:r>
      <w:r>
        <w:t xml:space="preserve">   brunner    </w:t>
      </w:r>
      <w:r>
        <w:t xml:space="preserve">   fallen angels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Isolation of Vietnam </dc:title>
  <dcterms:created xsi:type="dcterms:W3CDTF">2021-10-11T19:11:16Z</dcterms:created>
  <dcterms:modified xsi:type="dcterms:W3CDTF">2021-10-11T19:11:16Z</dcterms:modified>
</cp:coreProperties>
</file>