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sacred song or poem used in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wise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group made up of families or clans.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departure of the Israelites out of slavery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leader of a Jewish congregation.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 that God wanted the Israelites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Prepared according to Jewish dietary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letters or other characters used to write a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weekly day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forced absence from one's home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groups of Jews living outside of the Jewish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messenger sent by God to share God's word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Jewish house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document made from pieces of parchment sewn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Teachings that Moses received from God; later became the first part of the Hebrew Bible.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Israelites</dc:title>
  <dcterms:created xsi:type="dcterms:W3CDTF">2021-10-11T19:11:13Z</dcterms:created>
  <dcterms:modified xsi:type="dcterms:W3CDTF">2021-10-11T19:11:13Z</dcterms:modified>
</cp:coreProperties>
</file>