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Israelites Disobey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Ehud become after killing the 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Judges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Book in the Bible where the story comes from.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king of __________ attacked the Israelites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 sent to the king of Moab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Judges in in the ______________ Testament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did Ehud murder?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Third 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people cried ____________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Weapon of murder by Ehud.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Israelites Disobey</dc:title>
  <dcterms:created xsi:type="dcterms:W3CDTF">2021-10-11T19:12:17Z</dcterms:created>
  <dcterms:modified xsi:type="dcterms:W3CDTF">2021-10-11T19:12:17Z</dcterms:modified>
</cp:coreProperties>
</file>