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Israelites and Jews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that Moses was said to have parted in order to escape from the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Israelite kingdom that housed the ten northern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Israelite kingdom made up of two southern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king David who brought peace and created many proverbs.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Tribes named after each one of Jacob's 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Romans renamed Judah after it was conquered.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 who chose Saul and David to become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promised to the Israelites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of how Moses frees the Israelites from Ramses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 king who is said to have created many psalms.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Israelites and Jews</dc:title>
  <dcterms:created xsi:type="dcterms:W3CDTF">2021-10-11T19:10:52Z</dcterms:created>
  <dcterms:modified xsi:type="dcterms:W3CDTF">2021-10-11T19:10:52Z</dcterms:modified>
</cp:coreProperties>
</file>