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Israelities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Isralities' journey out of 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 twelve sons became leaders of twelve...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where David wrote most of the songs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one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letters that stand for sounds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we believe Solomon wrote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tent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list of rules from God;Ten...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history is known as the Babylonian...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Messengers,to help people lead good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Israelities</dc:title>
  <dcterms:created xsi:type="dcterms:W3CDTF">2021-10-11T19:11:26Z</dcterms:created>
  <dcterms:modified xsi:type="dcterms:W3CDTF">2021-10-11T19:11:26Z</dcterms:modified>
</cp:coreProperties>
</file>