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Israelities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DOCUMENT    </w:t>
      </w:r>
      <w:r>
        <w:t xml:space="preserve">   TENSION    </w:t>
      </w:r>
      <w:r>
        <w:t xml:space="preserve">   CULTURE    </w:t>
      </w:r>
      <w:r>
        <w:t xml:space="preserve">   LOCUST    </w:t>
      </w:r>
      <w:r>
        <w:t xml:space="preserve">   ENSURE    </w:t>
      </w:r>
      <w:r>
        <w:t xml:space="preserve">   COMMUNITY    </w:t>
      </w:r>
      <w:r>
        <w:t xml:space="preserve">   COMMUNICATE    </w:t>
      </w:r>
      <w:r>
        <w:t xml:space="preserve">   DIASPORA    </w:t>
      </w:r>
      <w:r>
        <w:t xml:space="preserve">   RABBI    </w:t>
      </w:r>
      <w:r>
        <w:t xml:space="preserve">   KOSHER    </w:t>
      </w:r>
      <w:r>
        <w:t xml:space="preserve">   SCROLL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Israelities</dc:title>
  <dcterms:created xsi:type="dcterms:W3CDTF">2021-10-11T19:11:28Z</dcterms:created>
  <dcterms:modified xsi:type="dcterms:W3CDTF">2021-10-11T19:11:28Z</dcterms:modified>
</cp:coreProperties>
</file>