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Italian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Inventor of printing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painter and sculpture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supports artists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English playwright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Artist, sculpture, inventor and 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the Greeks and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where the Renaissance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wrote Don Quixote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Philosophy focus on human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 means rebirth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Trade route from Asia to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Built domes on large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Technique that appears 3-D on 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Renaissance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Machine that uses moveable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Italian poet who introduced Greeks and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Italian trader who visited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Italian Renaissance</dc:title>
  <dcterms:created xsi:type="dcterms:W3CDTF">2021-10-11T19:10:50Z</dcterms:created>
  <dcterms:modified xsi:type="dcterms:W3CDTF">2021-10-11T19:10:50Z</dcterms:modified>
</cp:coreProperties>
</file>