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Italian, Spanish, and French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Source of civic pride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permanent __ theater built in 1548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Jean Racine wrote tragedies that followed these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Actors in Spain were __ and well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Comedias that had themes of love and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Renaissance that happened during the "Golden 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Raised, semicircle stage built in 1585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sitting place, in a Corrale, for unaccompanied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Woman's clothing __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Mens  /  __ clothing showed off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Commedia Dell'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Style of an Italian opera that is more romantic than Intermezzi and ends on happier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Theater built in 1618 with raised horseshoe seating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Creating the idea of drama should be__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Spanish Renaissance was inspire by secular and __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Pierre Cornielle popular writer in the French Renaissance who wrote __ that did not follow neoclassic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Neoclassical playwright and actor who traveled France for 12 years and wrote controversial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Neoclassical Ideas during the Italian Renaissance were influenced by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Style of an Italian opera that is scenic or has an emotional sequence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Italian, Spanish, and French Renaissance </dc:title>
  <dcterms:created xsi:type="dcterms:W3CDTF">2021-10-11T19:11:42Z</dcterms:created>
  <dcterms:modified xsi:type="dcterms:W3CDTF">2021-10-11T19:11:42Z</dcterms:modified>
</cp:coreProperties>
</file>