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 Ivan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elephant    </w:t>
      </w:r>
      <w:r>
        <w:t xml:space="preserve">   julia    </w:t>
      </w:r>
      <w:r>
        <w:t xml:space="preserve">   george    </w:t>
      </w:r>
      <w:r>
        <w:t xml:space="preserve">   mall    </w:t>
      </w:r>
      <w:r>
        <w:t xml:space="preserve">   arcade    </w:t>
      </w:r>
      <w:r>
        <w:t xml:space="preserve">   bob    </w:t>
      </w:r>
      <w:r>
        <w:t xml:space="preserve">   ruby    </w:t>
      </w:r>
      <w:r>
        <w:t xml:space="preserve">   stella    </w:t>
      </w:r>
      <w:r>
        <w:t xml:space="preserve">   show    </w:t>
      </w:r>
      <w:r>
        <w:t xml:space="preserve">   banana    </w:t>
      </w:r>
      <w:r>
        <w:t xml:space="preserve">   ivan    </w:t>
      </w:r>
      <w:r>
        <w:t xml:space="preserve">   zoo    </w:t>
      </w:r>
      <w:r>
        <w:t xml:space="preserve">   artist    </w:t>
      </w:r>
      <w:r>
        <w:t xml:space="preserve">   silverback    </w:t>
      </w:r>
      <w:r>
        <w:t xml:space="preserve">   domain    </w:t>
      </w:r>
      <w:r>
        <w:t xml:space="preserve">   gorilla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Ivan Puzzle</dc:title>
  <dcterms:created xsi:type="dcterms:W3CDTF">2021-10-11T18:42:52Z</dcterms:created>
  <dcterms:modified xsi:type="dcterms:W3CDTF">2021-10-11T18:42:52Z</dcterms:modified>
</cp:coreProperties>
</file>