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Delicatessen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Ecstasy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Altitudinous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Incongruous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Exuberance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Urchins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Reminiscent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Cortège </w:t>
            </w:r>
          </w:p>
        </w:tc>
      </w:tr>
    </w:tbl>
    <w:p>
      <w:pPr>
        <w:pStyle w:val="WordBankMedium"/>
      </w:pPr>
      <w:r>
        <w:t xml:space="preserve">   administrator    </w:t>
      </w:r>
      <w:r>
        <w:t xml:space="preserve">   cheerfulness    </w:t>
      </w:r>
      <w:r>
        <w:t xml:space="preserve">   Here    </w:t>
      </w:r>
      <w:r>
        <w:t xml:space="preserve">   Parade     </w:t>
      </w:r>
      <w:r>
        <w:t xml:space="preserve">   Mischievous child     </w:t>
      </w:r>
      <w:r>
        <w:t xml:space="preserve">   Violin     </w:t>
      </w:r>
      <w:r>
        <w:t xml:space="preserve">   Big     </w:t>
      </w:r>
      <w:r>
        <w:t xml:space="preserve">   Poor     </w:t>
      </w:r>
      <w:r>
        <w:t xml:space="preserve">   Inappropriate     </w:t>
      </w:r>
      <w:r>
        <w:t xml:space="preserve">   Exuberance     </w:t>
      </w:r>
      <w:r>
        <w:t xml:space="preserve">   Convenience food     </w:t>
      </w:r>
      <w:r>
        <w:t xml:space="preserve">   Rapture     </w:t>
      </w:r>
      <w:r>
        <w:t xml:space="preserve">   Snuggle     </w:t>
      </w:r>
      <w:r>
        <w:t xml:space="preserve">   Similar to     </w:t>
      </w:r>
      <w:r>
        <w:t xml:space="preserve">   Cheerfully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</dc:title>
  <dcterms:created xsi:type="dcterms:W3CDTF">2021-10-11T19:12:15Z</dcterms:created>
  <dcterms:modified xsi:type="dcterms:W3CDTF">2021-10-11T19:12:15Z</dcterms:modified>
</cp:coreProperties>
</file>