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side view of an object, especially the human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idly, continually, or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fabric made out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disagreeable sharp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inner surface of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dreadful person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vague or lacking definite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fabric dyed to make the wearer blend in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ahead of the rest or in a forward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printing with raised round marks that blind people can read by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shrink or wrinkle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spinning blade used to move a boat or an airplane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evil, spiteful; painfully severe or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affected with palsy causing muscles to draw up, lack of muscle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throw violently or powerfully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Jacket</dc:title>
  <dcterms:created xsi:type="dcterms:W3CDTF">2021-10-11T19:10:57Z</dcterms:created>
  <dcterms:modified xsi:type="dcterms:W3CDTF">2021-10-11T19:10:57Z</dcterms:modified>
</cp:coreProperties>
</file>