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 5 Rice Krispies 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bill jean    </w:t>
      </w:r>
      <w:r>
        <w:t xml:space="preserve">   remember the time    </w:t>
      </w:r>
      <w:r>
        <w:t xml:space="preserve">   earth song    </w:t>
      </w:r>
      <w:r>
        <w:t xml:space="preserve">   beat it    </w:t>
      </w:r>
      <w:r>
        <w:t xml:space="preserve">   scott    </w:t>
      </w:r>
      <w:r>
        <w:t xml:space="preserve">   Faith    </w:t>
      </w:r>
      <w:r>
        <w:t xml:space="preserve">   heehee    </w:t>
      </w:r>
      <w:r>
        <w:t xml:space="preserve">   Jackson    </w:t>
      </w:r>
      <w:r>
        <w:t xml:space="preserve">   Micheal    </w:t>
      </w:r>
      <w:r>
        <w:t xml:space="preserve">   monkeys    </w:t>
      </w:r>
      <w:r>
        <w:t xml:space="preserve">   Rice Krispies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5 Rice Krispies Treat</dc:title>
  <dcterms:created xsi:type="dcterms:W3CDTF">2021-10-11T19:11:49Z</dcterms:created>
  <dcterms:modified xsi:type="dcterms:W3CDTF">2021-10-11T19:11:49Z</dcterms:modified>
</cp:coreProperties>
</file>