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championed slavery and states'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unit having such a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withdrawing formally from membership of a federation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vote given in electing a person for an office 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favor for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party giving public office to its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national bank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tenth quadrennial presidential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greater rights for the common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signed by President Andrew Jackson on May 28,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and powers held by individual US states rather than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supporters of this party are known as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route which was used to force several tribes to migrate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statesman and served as US Secretary for 3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party founded by Henry Clay and John Quincy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 of North American people originally of the southeastern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expanded the power of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principles of United States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legally null and void; invalidate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</dc:title>
  <dcterms:created xsi:type="dcterms:W3CDTF">2021-10-11T19:11:52Z</dcterms:created>
  <dcterms:modified xsi:type="dcterms:W3CDTF">2021-10-11T19:11:52Z</dcterms:modified>
</cp:coreProperties>
</file>