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tariff passed by the congress of the US on May 19,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in wich the US supreme court vacated the conviction of Samuel Worcester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Represented New Hampshire and Massachusetts in the U.S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tribes exchanged their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Suffrage to white men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of no use or value;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withdrawal of eleven southern states from the union in 1860, leading to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party active in the middle of the 19th century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a series of forced relocation of the native americans in the US from their ancestral homelands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more federalists were able to run for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Located in Pennsylvania, 2nd federally authorized hamitonian national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sectional political crisis in 1832-33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a political party formed in opposition to the Jacksonian Democrats and after being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territory of the relocation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political powers held by the state governments rather than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as the fourth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Statesman, political theorist and 7th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winning the election the president gives jobs to his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7th president of the unites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house elected Jhon Quincey Adams over rival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 American people now living in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Andrew Jackson's endurance and strenght inspired his soldiers to give him the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2021-10-11T19:11:57Z</dcterms:created>
  <dcterms:modified xsi:type="dcterms:W3CDTF">2021-10-11T19:11:57Z</dcterms:modified>
</cp:coreProperties>
</file>