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Jackson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Quincy Adams and Andrew Jackson when up against each other in this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forced relocations of Native Americans in the United States from the southerneastern to the west to what it is called the Indian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white males can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Former seventh Vice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Law that ordered all the Indians to get out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Largest group of Indian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two major political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practice that gives government civil service jobs to its supporters to its supporters, friends, and relatives as a reward for working to win the elections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Located in Philadelphia Pennsylvania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Political agreement was determined by congressional or presidential actions that many viewed to be corrupt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political party that took place during the middle of the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the fourth Chief Justice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withdraw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Former United States secretary of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7th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Andrew Jackson’s nickname given by his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and powers held by individuals US states rather than the federal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Jackson Era</dc:title>
  <dcterms:created xsi:type="dcterms:W3CDTF">2021-10-11T19:12:02Z</dcterms:created>
  <dcterms:modified xsi:type="dcterms:W3CDTF">2021-10-11T19:12:02Z</dcterms:modified>
</cp:coreProperties>
</file>