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US sectional political crisis in 1832-33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war of 1812 general Andrew Jachson's endurance and strength inspired his soldiers to give him the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one of the two major contemparay politican parties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a successful political party giving public officer to its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evolving land area set aside by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 century political philosophy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tariff of 1828 was a protective triff passed by the congress of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legally null and void; invalidate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with drawing formally from membership of a federation or body especially a political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in the middle of the 19 century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1824 election ended without any candidate receiving majority in the electoral collegc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 politician of the early nineteenth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chief lustice of the supreme court he established the principles of US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nineteenth century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in politicak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elected John quincy Adams Democratic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Philadalphia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rights and power held by individual US states rather than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a north American people originally of the southeastern US now living on reservation in Oklhoma on North Carolina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2021-10-11T19:12:07Z</dcterms:created>
  <dcterms:modified xsi:type="dcterms:W3CDTF">2021-10-11T19:12:07Z</dcterms:modified>
</cp:coreProperties>
</file>