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bureaucracy    </w:t>
      </w:r>
      <w:r>
        <w:t xml:space="preserve">   charter    </w:t>
      </w:r>
      <w:r>
        <w:t xml:space="preserve">   depression    </w:t>
      </w:r>
      <w:r>
        <w:t xml:space="preserve">   favorite son    </w:t>
      </w:r>
      <w:r>
        <w:t xml:space="preserve">   Harrison    </w:t>
      </w:r>
      <w:r>
        <w:t xml:space="preserve">   Indian Territory    </w:t>
      </w:r>
      <w:r>
        <w:t xml:space="preserve">   Jackson    </w:t>
      </w:r>
      <w:r>
        <w:t xml:space="preserve">   log cabin    </w:t>
      </w:r>
      <w:r>
        <w:t xml:space="preserve">   majority    </w:t>
      </w:r>
      <w:r>
        <w:t xml:space="preserve">   mudslinging    </w:t>
      </w:r>
      <w:r>
        <w:t xml:space="preserve">   nominating convention    </w:t>
      </w:r>
      <w:r>
        <w:t xml:space="preserve">   plurality    </w:t>
      </w:r>
      <w:r>
        <w:t xml:space="preserve">   relocate    </w:t>
      </w:r>
      <w:r>
        <w:t xml:space="preserve">   spoils system    </w:t>
      </w:r>
      <w:r>
        <w:t xml:space="preserve">   tariff    </w:t>
      </w:r>
      <w:r>
        <w:t xml:space="preserve">   Trail of Tears    </w:t>
      </w:r>
      <w:r>
        <w:t xml:space="preserve">   Tyler    </w:t>
      </w:r>
      <w:r>
        <w:t xml:space="preserve">   Van Buren    </w:t>
      </w:r>
      <w:r>
        <w:t xml:space="preserve">   veto    </w:t>
      </w:r>
      <w:r>
        <w:t xml:space="preserve">   Whig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2021-10-11T19:13:21Z</dcterms:created>
  <dcterms:modified xsi:type="dcterms:W3CDTF">2021-10-11T19:13:21Z</dcterms:modified>
</cp:coreProperties>
</file>