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bill was passed at dinner by what was said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Jackson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deadline arrived in 1838?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U.S &amp; Great Britian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promised equal protection and equal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vice president as a whig?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hero of the war of 1811?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Jackson beleive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costed the U.S Government $20 million?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Georgia pressure?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Jackson support while they were demading for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cheated in the election of 1824?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Jackson, Clay, and Adams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did Jackson push?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Panic of 1837 led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Harrison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reject a bill and prevent it from becoming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on imported goods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arrived to Florida in 1835?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ran for reelection in 1840?</w:t>
            </w:r>
          </w:p>
        </w:tc>
      </w:tr>
    </w:tbl>
    <w:p>
      <w:pPr>
        <w:pStyle w:val="WordBankLarge"/>
      </w:pPr>
      <w:r>
        <w:t xml:space="preserve">   Favorite sons    </w:t>
      </w:r>
      <w:r>
        <w:t xml:space="preserve">   Adams    </w:t>
      </w:r>
      <w:r>
        <w:t xml:space="preserve">   Jackson    </w:t>
      </w:r>
      <w:r>
        <w:t xml:space="preserve">   Tariff    </w:t>
      </w:r>
      <w:r>
        <w:t xml:space="preserve">   Maysville Road Bill    </w:t>
      </w:r>
      <w:r>
        <w:t xml:space="preserve">   A strong Union    </w:t>
      </w:r>
      <w:r>
        <w:t xml:space="preserve">   White Settlers    </w:t>
      </w:r>
      <w:r>
        <w:t xml:space="preserve">   Indian Removal Act    </w:t>
      </w:r>
      <w:r>
        <w:t xml:space="preserve">   Cherokee    </w:t>
      </w:r>
      <w:r>
        <w:t xml:space="preserve">   The Treaty's    </w:t>
      </w:r>
      <w:r>
        <w:t xml:space="preserve">   U.S Army    </w:t>
      </w:r>
      <w:r>
        <w:t xml:space="preserve">   War    </w:t>
      </w:r>
      <w:r>
        <w:t xml:space="preserve">   Second Bank    </w:t>
      </w:r>
      <w:r>
        <w:t xml:space="preserve">   veto    </w:t>
      </w:r>
      <w:r>
        <w:t xml:space="preserve">   Depression    </w:t>
      </w:r>
      <w:r>
        <w:t xml:space="preserve">   Buren    </w:t>
      </w:r>
      <w:r>
        <w:t xml:space="preserve">   Harrison    </w:t>
      </w:r>
      <w:r>
        <w:t xml:space="preserve">   Pneumonia    </w:t>
      </w:r>
      <w:r>
        <w:t xml:space="preserve">   Tyler    </w:t>
      </w:r>
      <w:r>
        <w:t xml:space="preserve">   Webster-Ashburton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 Crossword</dc:title>
  <dcterms:created xsi:type="dcterms:W3CDTF">2021-10-11T19:12:33Z</dcterms:created>
  <dcterms:modified xsi:type="dcterms:W3CDTF">2021-10-11T19:12:33Z</dcterms:modified>
</cp:coreProperties>
</file>