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andrew    </w:t>
      </w:r>
      <w:r>
        <w:t xml:space="preserve">   history    </w:t>
      </w:r>
      <w:r>
        <w:t xml:space="preserve">   mia    </w:t>
      </w:r>
      <w:r>
        <w:t xml:space="preserve">   Tariff of Abominations    </w:t>
      </w:r>
      <w:r>
        <w:t xml:space="preserve">   Indian Territory    </w:t>
      </w:r>
      <w:r>
        <w:t xml:space="preserve">   inflation    </w:t>
      </w:r>
      <w:r>
        <w:t xml:space="preserve">   Mormon    </w:t>
      </w:r>
      <w:r>
        <w:t xml:space="preserve">   annex    </w:t>
      </w:r>
      <w:r>
        <w:t xml:space="preserve">   Forty-niner    </w:t>
      </w:r>
      <w:r>
        <w:t xml:space="preserve">   California Gold Rush    </w:t>
      </w:r>
      <w:r>
        <w:t xml:space="preserve">   Gadsden Purchase    </w:t>
      </w:r>
      <w:r>
        <w:t xml:space="preserve">   manifest destiny    </w:t>
      </w:r>
      <w:r>
        <w:t xml:space="preserve">   Oregon Trail    </w:t>
      </w:r>
      <w:r>
        <w:t xml:space="preserve">   Santa Fe Trail    </w:t>
      </w:r>
      <w:r>
        <w:t xml:space="preserve">   Whig Party    </w:t>
      </w:r>
      <w:r>
        <w:t xml:space="preserve">   Trail of Tears    </w:t>
      </w:r>
      <w:r>
        <w:t xml:space="preserve">   Indian Removal Act    </w:t>
      </w:r>
      <w:r>
        <w:t xml:space="preserve">   states' rights    </w:t>
      </w:r>
      <w:r>
        <w:t xml:space="preserve">   secede    </w:t>
      </w:r>
      <w:r>
        <w:t xml:space="preserve">   Doctrine of Nullification    </w:t>
      </w:r>
      <w:r>
        <w:t xml:space="preserve">   spoils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2021-10-11T19:11:37Z</dcterms:created>
  <dcterms:modified xsi:type="dcterms:W3CDTF">2021-10-11T19:11:37Z</dcterms:modified>
</cp:coreProperties>
</file>