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Jackson Era crossword puzzle by Omar Ortiz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three historic incidents in American history in which political agreement was determined by congressional or presidential actions that many viewed to be corrupt from different standpoints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 authorized the president to negotiate with southern Native American tribes for their removal to federal territory west of the Mississippi River in exchange for their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rights and powers held by individual US states rather than by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Confrontation between South Carolina and the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one of the two major contemporary political parties in the United States, along with the Republican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political party active in the middle of the 19th century in the United States. Four United States Presidents belonged to the party while in office.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historical event of the removal and relocation of the Cherokee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cancel out; make no 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7th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withdraw formally from memebership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a successful political party giving public office to its supporters.</w:t>
            </w:r>
          </w:p>
        </w:tc>
      </w:tr>
    </w:tbl>
    <w:p>
      <w:pPr>
        <w:pStyle w:val="WordBankMedium"/>
      </w:pPr>
      <w:r>
        <w:t xml:space="preserve">   Andrew Jackson    </w:t>
      </w:r>
      <w:r>
        <w:t xml:space="preserve">   Cherokee     </w:t>
      </w:r>
      <w:r>
        <w:t xml:space="preserve">   Nullification Crisis    </w:t>
      </w:r>
      <w:r>
        <w:t xml:space="preserve">   Nullify     </w:t>
      </w:r>
      <w:r>
        <w:t xml:space="preserve">   Suffrage     </w:t>
      </w:r>
      <w:r>
        <w:t xml:space="preserve">   Secession     </w:t>
      </w:r>
      <w:r>
        <w:t xml:space="preserve">   Trail of Tears    </w:t>
      </w:r>
      <w:r>
        <w:t xml:space="preserve">   Indian Removal Act    </w:t>
      </w:r>
      <w:r>
        <w:t xml:space="preserve">   States’ rights    </w:t>
      </w:r>
      <w:r>
        <w:t xml:space="preserve">   corrupt bargain    </w:t>
      </w:r>
      <w:r>
        <w:t xml:space="preserve">   Whig Party    </w:t>
      </w:r>
      <w:r>
        <w:t xml:space="preserve">   Democratic Party     </w:t>
      </w:r>
      <w:r>
        <w:t xml:space="preserve">   Spoils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 Era crossword puzzle by Omar Ortiz</dc:title>
  <dcterms:created xsi:type="dcterms:W3CDTF">2021-10-11T19:12:31Z</dcterms:created>
  <dcterms:modified xsi:type="dcterms:W3CDTF">2021-10-11T19:12:31Z</dcterms:modified>
</cp:coreProperties>
</file>