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Jade Peony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Plot?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atmosphere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Conflict?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indirectly suggested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meant by the character of a story?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struggle of one character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setting?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specific geographic location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meant by a symbol?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struggle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meant by the theme?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events in 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linear plot development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time and place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non-linear plot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central message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external conflict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struggle between characters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internal conflict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person, place or object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cultural setting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 series of events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mood of a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 personalities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stated theme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directly by the author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implied theme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interrupt sequence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Jade Peony</dc:title>
  <dcterms:created xsi:type="dcterms:W3CDTF">2021-10-11T19:12:16Z</dcterms:created>
  <dcterms:modified xsi:type="dcterms:W3CDTF">2021-10-11T19:12:16Z</dcterms:modified>
</cp:coreProperties>
</file>