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Jaguar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 that cause a jaguar to be all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conservation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natural animal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jaguars like that other cats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American to the Southwest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spots that help camouflage a jaguar in the light of the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 lifespan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jaguar's only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known jaguar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in feet of a jaguar's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weeks before a cub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predator the jaguar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Jaguar</dc:title>
  <dcterms:created xsi:type="dcterms:W3CDTF">2021-10-11T19:13:19Z</dcterms:created>
  <dcterms:modified xsi:type="dcterms:W3CDTF">2021-10-11T19:13:19Z</dcterms:modified>
</cp:coreProperties>
</file>