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Jaguar's Jewel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Billion    </w:t>
      </w:r>
      <w:r>
        <w:t xml:space="preserve">   Spots    </w:t>
      </w:r>
      <w:r>
        <w:t xml:space="preserve">   Fortune    </w:t>
      </w:r>
      <w:r>
        <w:t xml:space="preserve">   Yvonne    </w:t>
      </w:r>
      <w:r>
        <w:t xml:space="preserve">   Backpacks    </w:t>
      </w:r>
      <w:r>
        <w:t xml:space="preserve">   Yellow Cab    </w:t>
      </w:r>
      <w:r>
        <w:t xml:space="preserve">   Dr. Pitt's    </w:t>
      </w:r>
      <w:r>
        <w:t xml:space="preserve">   Josh    </w:t>
      </w:r>
      <w:r>
        <w:t xml:space="preserve">   Ruth Rose    </w:t>
      </w:r>
      <w:r>
        <w:t xml:space="preserve">   Uncle Warren    </w:t>
      </w:r>
      <w:r>
        <w:t xml:space="preserve">   Finger Prints    </w:t>
      </w:r>
      <w:r>
        <w:t xml:space="preserve">   Big Apple    </w:t>
      </w:r>
      <w:r>
        <w:t xml:space="preserve">   Grand Central Station    </w:t>
      </w:r>
      <w:r>
        <w:t xml:space="preserve">   Train    </w:t>
      </w:r>
      <w:r>
        <w:t xml:space="preserve">   Dink    </w:t>
      </w:r>
      <w:r>
        <w:t xml:space="preserve">   Jackpot    </w:t>
      </w:r>
      <w:r>
        <w:t xml:space="preserve">   New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Jaguar's Jewel</dc:title>
  <dcterms:created xsi:type="dcterms:W3CDTF">2021-10-11T19:11:49Z</dcterms:created>
  <dcterms:modified xsi:type="dcterms:W3CDTF">2021-10-11T19:11:49Z</dcterms:modified>
</cp:coreProperties>
</file>