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'The Jam Doughnut That Ruined My Life'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 7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'The Jam Doughnut That Ruined My Life'</dc:title>
  <dcterms:created xsi:type="dcterms:W3CDTF">2021-10-10T23:49:13Z</dcterms:created>
  <dcterms:modified xsi:type="dcterms:W3CDTF">2021-10-10T23:49:13Z</dcterms:modified>
</cp:coreProperties>
</file>