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Janaazah Salah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Arkaan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Makrooh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Janaazah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Ghusl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Niyyah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Zenith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Shuroot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Faraa'id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Fard Kifaayah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Al-Faatihah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Janaazah Salah</dc:title>
  <dcterms:created xsi:type="dcterms:W3CDTF">2021-10-11T19:12:46Z</dcterms:created>
  <dcterms:modified xsi:type="dcterms:W3CDTF">2021-10-11T19:12:46Z</dcterms:modified>
</cp:coreProperties>
</file>