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Jane Austen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herione lost her mother when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marries Robert Ferrars?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Bath does Sir Walter take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name of Jane Fairfax's dearest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most common male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does Persuasion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all the heroine's combined age at the beginnings of their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considers proposing to Mary Crawford?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marriage proposals do all heroines receive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____ Elliot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Weston's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book is mentioned most often in Northanger Abbey?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most common female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of year does Jane go to London?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Jane Austen Quiz</dc:title>
  <dcterms:created xsi:type="dcterms:W3CDTF">2021-10-11T19:13:27Z</dcterms:created>
  <dcterms:modified xsi:type="dcterms:W3CDTF">2021-10-11T19:13:27Z</dcterms:modified>
</cp:coreProperties>
</file>