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Janitor's Boy   Chapters 14-20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Jack trip over while searching for the lights backstage?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startles Jack as he reaches the top of the bell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opening Eddie uses to get in and out of the tunnel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boy who Jack found in the steam tunnel?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did John have at his father's car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keys does Jack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Jack find the door to key 73?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the boy permission to stay in the tunnel?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Jack take from his dad's desk drawer?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put the refrigerator and the furnishings in the tunnel?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bells are in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on the guest list?</w:t>
            </w:r>
          </w:p>
        </w:tc>
      </w:tr>
    </w:tbl>
    <w:p>
      <w:pPr>
        <w:pStyle w:val="WordBankMedium"/>
      </w:pPr>
      <w:r>
        <w:t xml:space="preserve">   Eddie    </w:t>
      </w:r>
      <w:r>
        <w:t xml:space="preserve">   He does not know    </w:t>
      </w:r>
      <w:r>
        <w:t xml:space="preserve">   flashlight    </w:t>
      </w:r>
      <w:r>
        <w:t xml:space="preserve">   John Rankin    </w:t>
      </w:r>
      <w:r>
        <w:t xml:space="preserve">   Lou Carswell    </w:t>
      </w:r>
      <w:r>
        <w:t xml:space="preserve">   wooden sword    </w:t>
      </w:r>
      <w:r>
        <w:t xml:space="preserve">   fire station    </w:t>
      </w:r>
      <w:r>
        <w:t xml:space="preserve">   pigeons    </w:t>
      </w:r>
      <w:r>
        <w:t xml:space="preserve">   three    </w:t>
      </w:r>
      <w:r>
        <w:t xml:space="preserve">   car washer    </w:t>
      </w:r>
      <w:r>
        <w:t xml:space="preserve">   two    </w:t>
      </w:r>
      <w:r>
        <w:t xml:space="preserve">   auditorium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Janitor's Boy   Chapters 14-20</dc:title>
  <dcterms:created xsi:type="dcterms:W3CDTF">2021-10-11T19:12:35Z</dcterms:created>
  <dcterms:modified xsi:type="dcterms:W3CDTF">2021-10-11T19:12:35Z</dcterms:modified>
</cp:coreProperties>
</file>