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Janitor's Boy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that has been successfuly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waved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 or damage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of passing from one condition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Jack's father's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 Jack made the mess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different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shame due to loss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drew back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Janitor's Boy Vocabulary</dc:title>
  <dcterms:created xsi:type="dcterms:W3CDTF">2021-10-11T19:11:17Z</dcterms:created>
  <dcterms:modified xsi:type="dcterms:W3CDTF">2021-10-11T19:11:17Z</dcterms:modified>
</cp:coreProperties>
</file>