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Japanese Health Care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religon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cause of preventable death in both Japan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covered under the Japanese health care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Insuance dependant upon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for people employed under their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health care is focused on _____________ measures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Physicians must take what exam before being licensed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 has the 3rd highest rate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US Marine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Japanese Health Care System</dc:title>
  <dcterms:created xsi:type="dcterms:W3CDTF">2021-10-11T19:11:54Z</dcterms:created>
  <dcterms:modified xsi:type="dcterms:W3CDTF">2021-10-11T19:11:54Z</dcterms:modified>
</cp:coreProperties>
</file>