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Jaredites are Led to the promise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Christ help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it take them to cross the waters?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Whate did the brother of Jared ask Heavenly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Whow many stones were in each barge?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Because of his great faith in Jesus Christ, what did he do to provide light?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 brother of Jared able to see Jesus Christ?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barges were nearly finished, whaqt two probems did their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brother of Jared learn about Jesus's boby"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the Lord unhappy with the brother of Jared?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brother of Jared to after he was chastised?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preparations did the Jaredites make for their journey?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were the Jaredites being lead to choice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problems did the jaredites face crossing the waters?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deseret?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didn't the Lord confound their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we receive guidance inour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brother of Jared see as the stones were lighted?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Jaredites?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Heavenly Father guide the Jaredites in their journey across the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Lord expected him to do to solve the light problem?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Jaredites are Led to the promise Land</dc:title>
  <dcterms:created xsi:type="dcterms:W3CDTF">2021-10-11T19:11:20Z</dcterms:created>
  <dcterms:modified xsi:type="dcterms:W3CDTF">2021-10-11T19:11:20Z</dcterms:modified>
</cp:coreProperties>
</file>