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Javelin Throw-Matching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pesado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lanzamiento de jabalina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cruzando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javelin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plástico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rubber foam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ligera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goma espuma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index finger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brazo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lanzamiento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soltar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dedo índice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Javelin Throw-Matching</dc:title>
  <dcterms:created xsi:type="dcterms:W3CDTF">2021-10-11T19:12:07Z</dcterms:created>
  <dcterms:modified xsi:type="dcterms:W3CDTF">2021-10-11T19:12:07Z</dcterms:modified>
</cp:coreProperties>
</file>