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Jazz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bohemian    </w:t>
      </w:r>
      <w:r>
        <w:t xml:space="preserve">   blues    </w:t>
      </w:r>
      <w:r>
        <w:t xml:space="preserve">   bust    </w:t>
      </w:r>
      <w:r>
        <w:t xml:space="preserve">   boom    </w:t>
      </w:r>
      <w:r>
        <w:t xml:space="preserve">   policepower    </w:t>
      </w:r>
      <w:r>
        <w:t xml:space="preserve">   cottonclub    </w:t>
      </w:r>
      <w:r>
        <w:t xml:space="preserve">   jazz    </w:t>
      </w:r>
      <w:r>
        <w:t xml:space="preserve">   langstonhughes    </w:t>
      </w:r>
      <w:r>
        <w:t xml:space="preserve">   harlemrenaissance    </w:t>
      </w:r>
      <w:r>
        <w:t xml:space="preserve">   greatmigration    </w:t>
      </w:r>
      <w:r>
        <w:t xml:space="preserve">   ernesthemingway    </w:t>
      </w:r>
      <w:r>
        <w:t xml:space="preserve">   carlsandburg    </w:t>
      </w:r>
      <w:r>
        <w:t xml:space="preserve">   unify    </w:t>
      </w:r>
      <w:r>
        <w:t xml:space="preserve">   speakeasy    </w:t>
      </w:r>
      <w:r>
        <w:t xml:space="preserve">   anarchist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</dc:title>
  <dcterms:created xsi:type="dcterms:W3CDTF">2021-10-11T19:11:11Z</dcterms:created>
  <dcterms:modified xsi:type="dcterms:W3CDTF">2021-10-11T19:11:11Z</dcterms:modified>
</cp:coreProperties>
</file>