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Jazz Age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Collegiate    </w:t>
      </w:r>
      <w:r>
        <w:t xml:space="preserve">   Youth dances    </w:t>
      </w:r>
      <w:r>
        <w:t xml:space="preserve">   Tango    </w:t>
      </w:r>
      <w:r>
        <w:t xml:space="preserve">   Waltz    </w:t>
      </w:r>
      <w:r>
        <w:t xml:space="preserve">   Mentor    </w:t>
      </w:r>
      <w:r>
        <w:t xml:space="preserve">   Perform    </w:t>
      </w:r>
      <w:r>
        <w:t xml:space="preserve">   Famous    </w:t>
      </w:r>
      <w:r>
        <w:t xml:space="preserve">   Joe king Oliver    </w:t>
      </w:r>
      <w:r>
        <w:t xml:space="preserve">   Music    </w:t>
      </w:r>
      <w:r>
        <w:t xml:space="preserve">   Cornet    </w:t>
      </w:r>
      <w:r>
        <w:t xml:space="preserve">   Bottles and cups    </w:t>
      </w:r>
      <w:r>
        <w:t xml:space="preserve">   Derbies    </w:t>
      </w:r>
      <w:r>
        <w:t xml:space="preserve">   Mutes    </w:t>
      </w:r>
      <w:r>
        <w:t xml:space="preserve">   Occasional actor    </w:t>
      </w:r>
      <w:r>
        <w:t xml:space="preserve">   Composer    </w:t>
      </w:r>
      <w:r>
        <w:t xml:space="preserve">   Vocalist    </w:t>
      </w:r>
      <w:r>
        <w:t xml:space="preserve">   Trumpet    </w:t>
      </w:r>
      <w:r>
        <w:t xml:space="preserve">   Dancing    </w:t>
      </w:r>
      <w:r>
        <w:t xml:space="preserve">   Louis Armstrong    </w:t>
      </w:r>
      <w:r>
        <w:t xml:space="preserve">   The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 1920s</dc:title>
  <dcterms:created xsi:type="dcterms:W3CDTF">2021-10-11T19:12:21Z</dcterms:created>
  <dcterms:modified xsi:type="dcterms:W3CDTF">2021-10-11T19:12:21Z</dcterms:modified>
</cp:coreProperties>
</file>