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Jazz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fried    </w:t>
      </w:r>
      <w:r>
        <w:t xml:space="preserve">   gay    </w:t>
      </w:r>
      <w:r>
        <w:t xml:space="preserve">   handcuff    </w:t>
      </w:r>
      <w:r>
        <w:t xml:space="preserve">   jane    </w:t>
      </w:r>
      <w:r>
        <w:t xml:space="preserve">   keen    </w:t>
      </w:r>
      <w:r>
        <w:t xml:space="preserve">   shiv    </w:t>
      </w:r>
      <w:r>
        <w:t xml:space="preserve">   quiff    </w:t>
      </w:r>
      <w:r>
        <w:t xml:space="preserve">   moonshine    </w:t>
      </w:r>
      <w:r>
        <w:t xml:space="preserve">   lollygagger    </w:t>
      </w:r>
      <w:r>
        <w:t xml:space="preserve">   hooey    </w:t>
      </w:r>
      <w:r>
        <w:t xml:space="preserve">   goofy    </w:t>
      </w:r>
      <w:r>
        <w:t xml:space="preserve">   doll    </w:t>
      </w:r>
      <w:r>
        <w:t xml:space="preserve">   cash    </w:t>
      </w:r>
      <w:r>
        <w:t xml:space="preserve">   bull    </w:t>
      </w:r>
      <w:r>
        <w:t xml:space="preserve">   breezer    </w:t>
      </w:r>
      <w:r>
        <w:t xml:space="preserve">   voot    </w:t>
      </w:r>
      <w:r>
        <w:t xml:space="preserve">   dewdropper    </w:t>
      </w:r>
      <w:r>
        <w:t xml:space="preserve">   zozzled    </w:t>
      </w:r>
      <w:r>
        <w:t xml:space="preserve">   cokehead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</dc:title>
  <dcterms:created xsi:type="dcterms:W3CDTF">2021-10-11T19:12:50Z</dcterms:created>
  <dcterms:modified xsi:type="dcterms:W3CDTF">2021-10-11T19:12:50Z</dcterms:modified>
</cp:coreProperties>
</file>