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Jazz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book in the twenties.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this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by Al Jolson And it was in the PowerPoint.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who wore short dresses and liked to dance.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dance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nmajor city during this time period,but more noth of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city to the west of us that was a major city during this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most people lived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city in the 1920's, also a city near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during this time period.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Age</dc:title>
  <dcterms:created xsi:type="dcterms:W3CDTF">2021-10-11T19:11:33Z</dcterms:created>
  <dcterms:modified xsi:type="dcterms:W3CDTF">2021-10-11T19:11:33Z</dcterms:modified>
</cp:coreProperties>
</file>