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Jazz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drums    </w:t>
      </w:r>
      <w:r>
        <w:t xml:space="preserve">   trombone    </w:t>
      </w:r>
      <w:r>
        <w:t xml:space="preserve">   saxophone    </w:t>
      </w:r>
      <w:r>
        <w:t xml:space="preserve">   piano    </w:t>
      </w:r>
      <w:r>
        <w:t xml:space="preserve">   trumpet    </w:t>
      </w:r>
      <w:r>
        <w:t xml:space="preserve">   Billie Holiday    </w:t>
      </w:r>
      <w:r>
        <w:t xml:space="preserve">   songwriter    </w:t>
      </w:r>
      <w:r>
        <w:t xml:space="preserve">   Creole Jazz Band    </w:t>
      </w:r>
      <w:r>
        <w:t xml:space="preserve">   Louis Armstrong    </w:t>
      </w:r>
      <w:r>
        <w:t xml:space="preserve">   George Gershwin    </w:t>
      </w:r>
      <w:r>
        <w:t xml:space="preserve">   music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Jazz Age </dc:title>
  <dcterms:created xsi:type="dcterms:W3CDTF">2021-10-11T19:11:45Z</dcterms:created>
  <dcterms:modified xsi:type="dcterms:W3CDTF">2021-10-11T19:11:45Z</dcterms:modified>
</cp:coreProperties>
</file>