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Jazz 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Illegal bars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dance named after a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ban of liquor.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for someone who makes liquor.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free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music blossomed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mode of transportation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 Communist hysteria.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medicine that served as an antibiotic.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 home appliance that keeps your food cold.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Jazz Age Crossword Puzzle</dc:title>
  <dcterms:created xsi:type="dcterms:W3CDTF">2021-10-11T19:11:08Z</dcterms:created>
  <dcterms:modified xsi:type="dcterms:W3CDTF">2021-10-11T19:11:08Z</dcterms:modified>
</cp:coreProperties>
</file>