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Jazz Age (U.S. History)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That Native-Born Americans Are Superior To Foreigners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Scientific Theory That Humans Changed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1919, The Anarchist' Scared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Upbeat Music That Was Not New To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 Fixed Regular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Believes There Should Be No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Became A Large Part In American Life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Whites And African Americans Living Side-By-Side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Total And Complete Ban Of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Newspapers Called The Scandal After The Location Of One Of The Oil Reserves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African American Youth Drowned In Lake Michigan From A Violent Group Of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People Had Difficulties From The Growth Of Technology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Choose To Live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Year Tennessee Passed A Law Making Evolution Illegal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Contributed To The Rapid Industrial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Who Despised And Killed African Americans, Catholics,  Jews, Immigrants...etc.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Forms Of Communication That Can Reach Millions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Marcus Garvey Founded: Association To Promote African American Achievement And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Young High School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Allowed People To Listen To Sporting Events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Jazz Age (U.S. History)</dc:title>
  <dcterms:created xsi:type="dcterms:W3CDTF">2021-10-11T19:11:13Z</dcterms:created>
  <dcterms:modified xsi:type="dcterms:W3CDTF">2021-10-11T19:11:13Z</dcterms:modified>
</cp:coreProperties>
</file>