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Jazz Age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Alcohol    </w:t>
      </w:r>
      <w:r>
        <w:t xml:space="preserve">   Bonds    </w:t>
      </w:r>
      <w:r>
        <w:t xml:space="preserve">   Carbon Filament Lightbulb    </w:t>
      </w:r>
      <w:r>
        <w:t xml:space="preserve">   Dance    </w:t>
      </w:r>
      <w:r>
        <w:t xml:space="preserve">   Eighteenth Amendment    </w:t>
      </w:r>
      <w:r>
        <w:t xml:space="preserve">   Flappers    </w:t>
      </w:r>
      <w:r>
        <w:t xml:space="preserve">   Fun    </w:t>
      </w:r>
      <w:r>
        <w:t xml:space="preserve">   Hair Dryer    </w:t>
      </w:r>
      <w:r>
        <w:t xml:space="preserve">   Happy    </w:t>
      </w:r>
      <w:r>
        <w:t xml:space="preserve">   Jazz Age    </w:t>
      </w:r>
      <w:r>
        <w:t xml:space="preserve">   Jazzy    </w:t>
      </w:r>
      <w:r>
        <w:t xml:space="preserve">   Lewis Latimer    </w:t>
      </w:r>
      <w:r>
        <w:t xml:space="preserve">   Money    </w:t>
      </w:r>
      <w:r>
        <w:t xml:space="preserve">   Parties    </w:t>
      </w:r>
      <w:r>
        <w:t xml:space="preserve">   Products    </w:t>
      </w:r>
      <w:r>
        <w:t xml:space="preserve">   Rich    </w:t>
      </w:r>
      <w:r>
        <w:t xml:space="preserve">   Roaring Twenties    </w:t>
      </w:r>
      <w:r>
        <w:t xml:space="preserve">   Stocks    </w:t>
      </w:r>
      <w:r>
        <w:t xml:space="preserve">   Technological Advances    </w:t>
      </w:r>
      <w:r>
        <w:t xml:space="preserve">   Twenty-First Amendment    </w:t>
      </w:r>
      <w:r>
        <w:t xml:space="preserve">   Vacuum Cleaner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Age Word Search!</dc:title>
  <dcterms:created xsi:type="dcterms:W3CDTF">2021-10-11T19:12:04Z</dcterms:created>
  <dcterms:modified xsi:type="dcterms:W3CDTF">2021-10-11T19:12:04Z</dcterms:modified>
</cp:coreProperties>
</file>